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Meditate    </w:t>
      </w:r>
      <w:r>
        <w:t xml:space="preserve">   Pray    </w:t>
      </w:r>
      <w:r>
        <w:t xml:space="preserve">   Church    </w:t>
      </w:r>
      <w:r>
        <w:t xml:space="preserve">   Bible    </w:t>
      </w:r>
      <w:r>
        <w:t xml:space="preserve">   Self Control    </w:t>
      </w:r>
      <w:r>
        <w:t xml:space="preserve">   Meekness    </w:t>
      </w:r>
      <w:r>
        <w:t xml:space="preserve">   Gentleness    </w:t>
      </w:r>
      <w:r>
        <w:t xml:space="preserve">   Love    </w:t>
      </w:r>
      <w:r>
        <w:t xml:space="preserve">   Faith    </w:t>
      </w:r>
      <w:r>
        <w:t xml:space="preserve">   Salvation    </w:t>
      </w:r>
      <w:r>
        <w:t xml:space="preserve">   Healing    </w:t>
      </w:r>
      <w:r>
        <w:t xml:space="preserve">   Long Suffering    </w:t>
      </w:r>
      <w:r>
        <w:t xml:space="preserve">   Joy    </w:t>
      </w:r>
      <w:r>
        <w:t xml:space="preserve">   Peace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Seek and Find</dc:title>
  <dcterms:created xsi:type="dcterms:W3CDTF">2021-10-11T02:08:56Z</dcterms:created>
  <dcterms:modified xsi:type="dcterms:W3CDTF">2021-10-11T02:08:56Z</dcterms:modified>
</cp:coreProperties>
</file>