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lived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God send these warnings to, asking for the release of the Hebrew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we ate of the forbidden fruit, humans are all born with this stain on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the men that followed Jesus and spread His good news after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mother was Elizabeth, cousin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were written on the tablets were brought down from Mt. Sinai by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warnings did God send, asking for the release of the Hebrew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sent the Angel of Death to spare the first born of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is divided into two parts and is called the Word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one of a set of twins that was 'banished' from my homeland because of a trick I played on my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born a Hebrew but raised as an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boat was built by Noah and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called the Father of the Hebrews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Stories</dc:title>
  <dcterms:created xsi:type="dcterms:W3CDTF">2021-10-11T02:09:19Z</dcterms:created>
  <dcterms:modified xsi:type="dcterms:W3CDTF">2021-10-11T02:09:19Z</dcterms:modified>
</cp:coreProperties>
</file>