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Samuel    </w:t>
      </w:r>
      <w:r>
        <w:t xml:space="preserve">   Hannah    </w:t>
      </w:r>
      <w:r>
        <w:t xml:space="preserve">   Gideon    </w:t>
      </w:r>
      <w:r>
        <w:t xml:space="preserve">   Naomi    </w:t>
      </w:r>
      <w:r>
        <w:t xml:space="preserve">   Ruth    </w:t>
      </w:r>
      <w:r>
        <w:t xml:space="preserve">   Rahab    </w:t>
      </w:r>
      <w:r>
        <w:t xml:space="preserve">   Joshua    </w:t>
      </w:r>
      <w:r>
        <w:t xml:space="preserve">   Balaam    </w:t>
      </w:r>
      <w:r>
        <w:t xml:space="preserve">   Tabernacle    </w:t>
      </w:r>
      <w:r>
        <w:t xml:space="preserve">   Red Sea    </w:t>
      </w:r>
      <w:r>
        <w:t xml:space="preserve">   Plagues    </w:t>
      </w:r>
      <w:r>
        <w:t xml:space="preserve">   Moses    </w:t>
      </w:r>
      <w:r>
        <w:t xml:space="preserve">   Job    </w:t>
      </w:r>
      <w:r>
        <w:t xml:space="preserve">   Joseph    </w:t>
      </w:r>
      <w:r>
        <w:t xml:space="preserve">   Esau    </w:t>
      </w:r>
      <w:r>
        <w:t xml:space="preserve">   Jacob    </w:t>
      </w:r>
      <w:r>
        <w:t xml:space="preserve">   Lot    </w:t>
      </w:r>
      <w:r>
        <w:t xml:space="preserve">   Isaac    </w:t>
      </w:r>
      <w:r>
        <w:t xml:space="preserve">   Sarah    </w:t>
      </w:r>
      <w:r>
        <w:t xml:space="preserve">   Abraham    </w:t>
      </w:r>
      <w:r>
        <w:t xml:space="preserve">   Jepthah    </w:t>
      </w:r>
      <w:r>
        <w:t xml:space="preserve">   Babel    </w:t>
      </w:r>
      <w:r>
        <w:t xml:space="preserve">   Noah    </w:t>
      </w:r>
      <w:r>
        <w:t xml:space="preserve">   Abel    </w:t>
      </w:r>
      <w:r>
        <w:t xml:space="preserve">   Cain    </w:t>
      </w:r>
      <w:r>
        <w:t xml:space="preserve">   Eve    </w:t>
      </w:r>
      <w:r>
        <w:t xml:space="preserve">   Adam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Stories</dc:title>
  <dcterms:created xsi:type="dcterms:W3CDTF">2021-10-11T02:09:22Z</dcterms:created>
  <dcterms:modified xsi:type="dcterms:W3CDTF">2021-10-11T02:09:22Z</dcterms:modified>
</cp:coreProperties>
</file>