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Father    </w:t>
      </w:r>
      <w:r>
        <w:t xml:space="preserve">   Mary    </w:t>
      </w:r>
      <w:r>
        <w:t xml:space="preserve">   Sower    </w:t>
      </w:r>
      <w:r>
        <w:t xml:space="preserve">   Apostles    </w:t>
      </w:r>
      <w:r>
        <w:t xml:space="preserve">   Pentecost    </w:t>
      </w:r>
      <w:r>
        <w:t xml:space="preserve">   Ascension    </w:t>
      </w:r>
      <w:r>
        <w:t xml:space="preserve">   Heaven    </w:t>
      </w:r>
      <w:r>
        <w:t xml:space="preserve">   Wine    </w:t>
      </w:r>
      <w:r>
        <w:t xml:space="preserve">   Water    </w:t>
      </w:r>
      <w:r>
        <w:t xml:space="preserve">   Lazarus    </w:t>
      </w:r>
      <w:r>
        <w:t xml:space="preserve">   Bethlehem    </w:t>
      </w:r>
      <w:r>
        <w:t xml:space="preserve">   Joseph    </w:t>
      </w:r>
      <w:r>
        <w:t xml:space="preserve">   Moses    </w:t>
      </w:r>
      <w:r>
        <w:t xml:space="preserve">   Noah    </w:t>
      </w:r>
      <w:r>
        <w:t xml:space="preserve">   Eve    </w:t>
      </w:r>
      <w:r>
        <w:t xml:space="preserve">   Adam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Stories</dc:title>
  <dcterms:created xsi:type="dcterms:W3CDTF">2021-10-11T02:10:17Z</dcterms:created>
  <dcterms:modified xsi:type="dcterms:W3CDTF">2021-10-11T02:10:17Z</dcterms:modified>
</cp:coreProperties>
</file>