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came to get Baptised all the way from Nazareth of 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disciples heard about John the baptist being beheaded, they took his body and lay it in a 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river did John the baptist, baptise people in.....?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parable of the 'sinful women', she bathed his feet with her tears and dry them with her 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 the Baptist says I baptise you with water for 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parable of  'Jesus heals a paralytic', how many people carry over the paralytic man?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Jesus fed the 5000, how many baskets of leftovers were there.....?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Herod's daughter (Herodias), do to please Herod and his guests?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Jesus heals the boy with the demon, he tells the disciples, for truly I tell you, if you have faith the size of what seed.....?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to Herodias ask for John the Baptists head to be given to her on? A.......?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Jesus cures a boy with a demon, the father of the boy says "Lord have mercy on my son, for he is an ...........and he suffers terribly."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the baptist wore clothing made from the hair of which animal.....?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told Herodias to ask for John the Baptist's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Jesus fed the 5000, how many loaves of bread were there 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parable of the 'sinful women', what did the women not stop kissing? His 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Jesus fed the 5000, how many fish were there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Stories</dc:title>
  <dcterms:created xsi:type="dcterms:W3CDTF">2021-10-11T02:08:59Z</dcterms:created>
  <dcterms:modified xsi:type="dcterms:W3CDTF">2021-10-11T02:08:59Z</dcterms:modified>
</cp:coreProperties>
</file>