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Jacob's favorite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 married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plagues God subjected on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first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promise that he would never flood the entire earth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promised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 had two sons.  This one was his favorite.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was tricked into marrying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had how many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told him to build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Ended up in the lion's den for refusing to stop praying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mountain where God gave Moses the 10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book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Story Crossword Puzzle</dc:title>
  <dcterms:created xsi:type="dcterms:W3CDTF">2021-10-11T02:09:44Z</dcterms:created>
  <dcterms:modified xsi:type="dcterms:W3CDTF">2021-10-11T02:09:44Z</dcterms:modified>
</cp:coreProperties>
</file>