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Daniel    </w:t>
      </w:r>
      <w:r>
        <w:t xml:space="preserve">   David    </w:t>
      </w:r>
      <w:r>
        <w:t xml:space="preserve">   Samuel    </w:t>
      </w:r>
      <w:r>
        <w:t xml:space="preserve">   Saul    </w:t>
      </w:r>
      <w:r>
        <w:t xml:space="preserve">   Raised    </w:t>
      </w:r>
      <w:r>
        <w:t xml:space="preserve">   Deceived    </w:t>
      </w:r>
      <w:r>
        <w:t xml:space="preserve">   Esau    </w:t>
      </w:r>
      <w:r>
        <w:t xml:space="preserve">   Isaac    </w:t>
      </w:r>
      <w:r>
        <w:t xml:space="preserve">   Sarah    </w:t>
      </w:r>
      <w:r>
        <w:t xml:space="preserve">   Rachele    </w:t>
      </w:r>
      <w:r>
        <w:t xml:space="preserve">   Agape    </w:t>
      </w:r>
      <w:r>
        <w:t xml:space="preserve">   Abba    </w:t>
      </w:r>
      <w:r>
        <w:t xml:space="preserve">   Manna    </w:t>
      </w:r>
      <w:r>
        <w:t xml:space="preserve">   Lord    </w:t>
      </w:r>
      <w:r>
        <w:t xml:space="preserve">   Jesus    </w:t>
      </w:r>
      <w:r>
        <w:t xml:space="preserve">   Evil    </w:t>
      </w:r>
      <w:r>
        <w:t xml:space="preserve">   Knowledge    </w:t>
      </w:r>
      <w:r>
        <w:t xml:space="preserve">   Fruit    </w:t>
      </w:r>
      <w:r>
        <w:t xml:space="preserve">   Tree    </w:t>
      </w:r>
      <w:r>
        <w:t xml:space="preserve">   Eden    </w:t>
      </w:r>
      <w:r>
        <w:t xml:space="preserve">   Cross    </w:t>
      </w:r>
      <w:r>
        <w:t xml:space="preserve">   Died    </w:t>
      </w:r>
      <w:r>
        <w:t xml:space="preserve">   Sacrificed    </w:t>
      </w:r>
      <w:r>
        <w:t xml:space="preserve">   Holy    </w:t>
      </w:r>
      <w:r>
        <w:t xml:space="preserve">   Truth    </w:t>
      </w:r>
      <w:r>
        <w:t xml:space="preserve">   Joy    </w:t>
      </w:r>
      <w:r>
        <w:t xml:space="preserve">   Forgiveness    </w:t>
      </w:r>
      <w:r>
        <w:t xml:space="preserve">   Loving    </w:t>
      </w:r>
      <w:r>
        <w:t xml:space="preserve">   Weeping    </w:t>
      </w:r>
      <w:r>
        <w:t xml:space="preserve">   Fasting    </w:t>
      </w:r>
      <w:r>
        <w:t xml:space="preserve">   Mountain    </w:t>
      </w:r>
      <w:r>
        <w:t xml:space="preserve">   Prayer    </w:t>
      </w:r>
      <w:r>
        <w:t xml:space="preserve">   Courage    </w:t>
      </w:r>
      <w:r>
        <w:t xml:space="preserve">   Strength    </w:t>
      </w:r>
      <w:r>
        <w:t xml:space="preserve">   Faith    </w:t>
      </w:r>
      <w:r>
        <w:t xml:space="preserve">   Benjamin    </w:t>
      </w:r>
      <w:r>
        <w:t xml:space="preserve">   Noah    </w:t>
      </w:r>
      <w:r>
        <w:t xml:space="preserve">   Joseph    </w:t>
      </w:r>
      <w:r>
        <w:t xml:space="preserve">   Jacob    </w:t>
      </w:r>
      <w:r>
        <w:t xml:space="preserve">   Isaiah    </w:t>
      </w:r>
      <w:r>
        <w:t xml:space="preserve">   Moses    </w:t>
      </w:r>
      <w:r>
        <w:t xml:space="preserve">   Able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 </dc:title>
  <dcterms:created xsi:type="dcterms:W3CDTF">2021-10-11T02:09:48Z</dcterms:created>
  <dcterms:modified xsi:type="dcterms:W3CDTF">2021-10-11T02:09:48Z</dcterms:modified>
</cp:coreProperties>
</file>