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Adam    </w:t>
      </w:r>
      <w:r>
        <w:t xml:space="preserve">   Aubree    </w:t>
      </w:r>
      <w:r>
        <w:t xml:space="preserve">   Bible    </w:t>
      </w:r>
      <w:r>
        <w:t xml:space="preserve">   Catherine    </w:t>
      </w:r>
      <w:r>
        <w:t xml:space="preserve">   Clare    </w:t>
      </w:r>
      <w:r>
        <w:t xml:space="preserve">   Deuteronomy    </w:t>
      </w:r>
      <w:r>
        <w:t xml:space="preserve">   Eleanor    </w:t>
      </w:r>
      <w:r>
        <w:t xml:space="preserve">   Eve    </w:t>
      </w:r>
      <w:r>
        <w:t xml:space="preserve">   Exodus    </w:t>
      </w:r>
      <w:r>
        <w:t xml:space="preserve">   God    </w:t>
      </w:r>
      <w:r>
        <w:t xml:space="preserve">   HolySpirit    </w:t>
      </w:r>
      <w:r>
        <w:t xml:space="preserve">   Jesus    </w:t>
      </w:r>
      <w:r>
        <w:t xml:space="preserve">   Julia    </w:t>
      </w:r>
      <w:r>
        <w:t xml:space="preserve">   Lamentations    </w:t>
      </w:r>
      <w:r>
        <w:t xml:space="preserve">   Philippians    </w:t>
      </w:r>
      <w:r>
        <w:t xml:space="preserve">   Psalm    </w:t>
      </w:r>
      <w:r>
        <w:t xml:space="preserve">   Song Of Solomon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Study</dc:title>
  <dcterms:created xsi:type="dcterms:W3CDTF">2021-10-11T02:09:53Z</dcterms:created>
  <dcterms:modified xsi:type="dcterms:W3CDTF">2021-10-11T02:09:53Z</dcterms:modified>
</cp:coreProperties>
</file>