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Study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father, The one who created us all in his image.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 of surrendering a possession as an offering to God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abstain from all or some kinds of food or drink, especially as a religious observance.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Stayed in the presents of the lord for 40 days and nights. Received the 10 commandments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days did Jesus fast?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feeling or expression of reverence and adoration for a deity.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smear or rub with 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Fasted for 3 weeks (locked in lions den)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Fasted for 40 days and 40 nights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solemn request for help or expression of thanks addressed to God or an object of worship.</w:t>
            </w:r>
          </w:p>
        </w:tc>
      </w:tr>
    </w:tbl>
    <w:p>
      <w:pPr>
        <w:pStyle w:val="WordBankSmall"/>
      </w:pPr>
      <w:r>
        <w:t xml:space="preserve">   Fasting    </w:t>
      </w:r>
      <w:r>
        <w:t xml:space="preserve">   Prayer    </w:t>
      </w:r>
      <w:r>
        <w:t xml:space="preserve">   Worship    </w:t>
      </w:r>
      <w:r>
        <w:t xml:space="preserve">   Sacrifice     </w:t>
      </w:r>
      <w:r>
        <w:t xml:space="preserve">   Forty    </w:t>
      </w:r>
      <w:r>
        <w:t xml:space="preserve">   Anoint    </w:t>
      </w:r>
      <w:r>
        <w:t xml:space="preserve">   Daniel     </w:t>
      </w:r>
      <w:r>
        <w:t xml:space="preserve">   Jesus    </w:t>
      </w:r>
      <w:r>
        <w:t xml:space="preserve">   Moses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Study </dc:title>
  <dcterms:created xsi:type="dcterms:W3CDTF">2021-10-11T02:10:13Z</dcterms:created>
  <dcterms:modified xsi:type="dcterms:W3CDTF">2021-10-11T02:10:13Z</dcterms:modified>
</cp:coreProperties>
</file>