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Study Summer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Category of saying speaker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judged righteous, and at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fearful, troubles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Serving,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Writer of most psalms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for OT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wonderful relationship of God to us, us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time of getting right with God, Again after falling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Source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Yes, no, wait awhile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Pleading,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 that acknowledges magesty and power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whom most addressed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Study Summer 2019</dc:title>
  <dcterms:created xsi:type="dcterms:W3CDTF">2021-10-11T02:09:33Z</dcterms:created>
  <dcterms:modified xsi:type="dcterms:W3CDTF">2021-10-11T02:09:33Z</dcterms:modified>
</cp:coreProperties>
</file>