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Study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Daniel    </w:t>
      </w:r>
      <w:r>
        <w:t xml:space="preserve">   Ezekiel    </w:t>
      </w:r>
      <w:r>
        <w:t xml:space="preserve">   God    </w:t>
      </w:r>
      <w:r>
        <w:t xml:space="preserve">   Habakkuk    </w:t>
      </w:r>
      <w:r>
        <w:t xml:space="preserve">   Integrity    </w:t>
      </w:r>
      <w:r>
        <w:t xml:space="preserve">   Jeremiah    </w:t>
      </w:r>
      <w:r>
        <w:t xml:space="preserve">   King    </w:t>
      </w:r>
      <w:r>
        <w:t xml:space="preserve">   Nebuchadnezzar    </w:t>
      </w:r>
      <w:r>
        <w:t xml:space="preserve">   Prophecy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 Word Search</dc:title>
  <dcterms:created xsi:type="dcterms:W3CDTF">2021-10-11T02:10:20Z</dcterms:created>
  <dcterms:modified xsi:type="dcterms:W3CDTF">2021-10-11T02:10:20Z</dcterms:modified>
</cp:coreProperties>
</file>