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Study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BAPTISM    </w:t>
      </w:r>
      <w:r>
        <w:t xml:space="preserve">   BETHLEHEM    </w:t>
      </w:r>
      <w:r>
        <w:t xml:space="preserve">   CHRIST    </w:t>
      </w:r>
      <w:r>
        <w:t xml:space="preserve">   CHRISTMAS    </w:t>
      </w:r>
      <w:r>
        <w:t xml:space="preserve">   CROSS    </w:t>
      </w:r>
      <w:r>
        <w:t xml:space="preserve">   FATHER    </w:t>
      </w:r>
      <w:r>
        <w:t xml:space="preserve">   FRANKINCENSE    </w:t>
      </w:r>
      <w:r>
        <w:t xml:space="preserve">   GENESIS    </w:t>
      </w:r>
      <w:r>
        <w:t xml:space="preserve">   GOLD    </w:t>
      </w:r>
      <w:r>
        <w:t xml:space="preserve">   HEAVEN    </w:t>
      </w:r>
      <w:r>
        <w:t xml:space="preserve">   IMMACULATE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KINGS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NAZARETH    </w:t>
      </w:r>
      <w:r>
        <w:t xml:space="preserve">   PEACE    </w:t>
      </w:r>
      <w:r>
        <w:t xml:space="preserve">   REPENTANCE    </w:t>
      </w:r>
      <w:r>
        <w:t xml:space="preserve">   ROMANS    </w:t>
      </w:r>
      <w:r>
        <w:t xml:space="preserve">   SALVATION    </w:t>
      </w:r>
      <w:r>
        <w:t xml:space="preserve">   SHEPHERDS    </w:t>
      </w:r>
      <w:r>
        <w:t xml:space="preserve">   SON    </w:t>
      </w:r>
      <w:r>
        <w:t xml:space="preserve">   STAR    </w:t>
      </w:r>
      <w:r>
        <w:t xml:space="preserve">   TRINITY 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 Word Search </dc:title>
  <dcterms:created xsi:type="dcterms:W3CDTF">2021-10-11T02:08:54Z</dcterms:created>
  <dcterms:modified xsi:type="dcterms:W3CDTF">2021-10-11T02:08:54Z</dcterms:modified>
</cp:coreProperties>
</file>