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Ruth    </w:t>
      </w:r>
      <w:r>
        <w:t xml:space="preserve">   Sarah    </w:t>
      </w:r>
      <w:r>
        <w:t xml:space="preserve">   Samuel    </w:t>
      </w:r>
      <w:r>
        <w:t xml:space="preserve">   Samson    </w:t>
      </w:r>
      <w:r>
        <w:t xml:space="preserve">   Rahab    </w:t>
      </w:r>
      <w:r>
        <w:t xml:space="preserve">   Peter    </w:t>
      </w:r>
      <w:r>
        <w:t xml:space="preserve">   Paul    </w:t>
      </w:r>
      <w:r>
        <w:t xml:space="preserve">   Noah    </w:t>
      </w:r>
      <w:r>
        <w:t xml:space="preserve">   Moses    </w:t>
      </w:r>
      <w:r>
        <w:t xml:space="preserve">   Me    </w:t>
      </w:r>
      <w:r>
        <w:t xml:space="preserve">   Mary    </w:t>
      </w:r>
      <w:r>
        <w:t xml:space="preserve">   Joshua    </w:t>
      </w:r>
      <w:r>
        <w:t xml:space="preserve">   Josiah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Gideon    </w:t>
      </w:r>
      <w:r>
        <w:t xml:space="preserve">   Esther    </w:t>
      </w:r>
      <w:r>
        <w:t xml:space="preserve">   Enoch    </w:t>
      </w:r>
      <w:r>
        <w:t xml:space="preserve">   Elijah    </w:t>
      </w:r>
      <w:r>
        <w:t xml:space="preserve">   David    </w:t>
      </w:r>
      <w:r>
        <w:t xml:space="preserve">   Abraham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Super Heroes</dc:title>
  <dcterms:created xsi:type="dcterms:W3CDTF">2021-10-11T02:09:12Z</dcterms:created>
  <dcterms:modified xsi:type="dcterms:W3CDTF">2021-10-11T02:09:12Z</dcterms:modified>
</cp:coreProperties>
</file>