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Survey Volume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COMMANDMENTS    </w:t>
      </w:r>
      <w:r>
        <w:t xml:space="preserve">   PENTATEUCH    </w:t>
      </w:r>
      <w:r>
        <w:t xml:space="preserve">   LAW    </w:t>
      </w:r>
      <w:r>
        <w:t xml:space="preserve">   JACOB    </w:t>
      </w:r>
      <w:r>
        <w:t xml:space="preserve">   ISRAEL    </w:t>
      </w:r>
      <w:r>
        <w:t xml:space="preserve">   MOSES    </w:t>
      </w:r>
      <w:r>
        <w:t xml:space="preserve">   GOD    </w:t>
      </w:r>
      <w:r>
        <w:t xml:space="preserve">   EVE    </w:t>
      </w:r>
      <w:r>
        <w:t xml:space="preserve">   ADAM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Survey Volume 1 Review</dc:title>
  <dcterms:created xsi:type="dcterms:W3CDTF">2021-10-11T02:09:46Z</dcterms:created>
  <dcterms:modified xsi:type="dcterms:W3CDTF">2021-10-11T02:09:46Z</dcterms:modified>
</cp:coreProperties>
</file>