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gave way to tears before resurrecting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Rising up from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Jesse and the 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David and Jesus were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persecutor of Christian who converted and became an apostle to the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Hid two Israelite spies in her home in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where Jonah was sent to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Lord's Evening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"to immerse” or dip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Faithful man who left the prosperous city of Ur in order to carry out Jehovah's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Appears over 7,000 times in the New World Translation of the Holy Scriptures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of the great day of God the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Eldest son of King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Noah's three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hardworking fisherman who became one of Jesus’ earliest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hybrid sons who were children of materialized angels and the daughters of men before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brothers sold him into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betrayed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killed him with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of praise to God that was set to music and sung b worshippers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house the ark of the covenant of Jehovah and served as a place of sacrifice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food of the Israelites during the 40 years in the wilderness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Talk</dc:title>
  <dcterms:created xsi:type="dcterms:W3CDTF">2021-10-11T02:09:10Z</dcterms:created>
  <dcterms:modified xsi:type="dcterms:W3CDTF">2021-10-11T02:09:10Z</dcterms:modified>
</cp:coreProperties>
</file>