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Abraham    </w:t>
      </w:r>
      <w:r>
        <w:t xml:space="preserve">   Adam    </w:t>
      </w:r>
      <w:r>
        <w:t xml:space="preserve">   Angels    </w:t>
      </w:r>
      <w:r>
        <w:t xml:space="preserve">   Ark    </w:t>
      </w:r>
      <w:r>
        <w:t xml:space="preserve">   Blessings    </w:t>
      </w:r>
      <w:r>
        <w:t xml:space="preserve">   Burning Bush    </w:t>
      </w:r>
      <w:r>
        <w:t xml:space="preserve">   Eve    </w:t>
      </w:r>
      <w:r>
        <w:t xml:space="preserve">   Genesis    </w:t>
      </w:r>
      <w:r>
        <w:t xml:space="preserve">   God    </w:t>
      </w:r>
      <w:r>
        <w:t xml:space="preserve">   Heaven    </w:t>
      </w:r>
      <w:r>
        <w:t xml:space="preserve">   James    </w:t>
      </w:r>
      <w:r>
        <w:t xml:space="preserve">   Jesus    </w:t>
      </w:r>
      <w:r>
        <w:t xml:space="preserve">   John    </w:t>
      </w:r>
      <w:r>
        <w:t xml:space="preserve">   Joseph    </w:t>
      </w:r>
      <w:r>
        <w:t xml:space="preserve">   Mary    </w:t>
      </w:r>
      <w:r>
        <w:t xml:space="preserve">   Moses    </w:t>
      </w:r>
      <w:r>
        <w:t xml:space="preserve">   Noah    </w:t>
      </w:r>
      <w:r>
        <w:t xml:space="preserve">   Paul    </w:t>
      </w:r>
      <w:r>
        <w:t xml:space="preserve">   Rainbow    </w:t>
      </w:r>
      <w:r>
        <w:t xml:space="preserve">   Salvation    </w:t>
      </w:r>
      <w:r>
        <w:t xml:space="preserve">   Sarah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Terms</dc:title>
  <dcterms:created xsi:type="dcterms:W3CDTF">2021-10-11T02:09:24Z</dcterms:created>
  <dcterms:modified xsi:type="dcterms:W3CDTF">2021-10-11T02:09:24Z</dcterms:modified>
</cp:coreProperties>
</file>