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blessed are the meek    </w:t>
      </w:r>
      <w:r>
        <w:t xml:space="preserve">   by faith we understand    </w:t>
      </w:r>
      <w:r>
        <w:t xml:space="preserve">   eternal life    </w:t>
      </w:r>
      <w:r>
        <w:t xml:space="preserve">   everlasting life    </w:t>
      </w:r>
      <w:r>
        <w:t xml:space="preserve">   follow after charity    </w:t>
      </w:r>
      <w:r>
        <w:t xml:space="preserve">   for god so loved    </w:t>
      </w:r>
      <w:r>
        <w:t xml:space="preserve">   god is love    </w:t>
      </w:r>
      <w:r>
        <w:t xml:space="preserve">   he was wounded    </w:t>
      </w:r>
      <w:r>
        <w:t xml:space="preserve">   in the beginning    </w:t>
      </w:r>
      <w:r>
        <w:t xml:space="preserve">   Jesus of Nazareth    </w:t>
      </w:r>
      <w:r>
        <w:t xml:space="preserve">   joy of the lord    </w:t>
      </w:r>
      <w:r>
        <w:t xml:space="preserve">   king of kings    </w:t>
      </w:r>
      <w:r>
        <w:t xml:space="preserve">   my beloved is mine    </w:t>
      </w:r>
      <w:r>
        <w:t xml:space="preserve">   prince of peace    </w:t>
      </w:r>
      <w:r>
        <w:t xml:space="preserve">   sanctification    </w:t>
      </w:r>
      <w:r>
        <w:t xml:space="preserve">   son of perdition    </w:t>
      </w:r>
      <w:r>
        <w:t xml:space="preserve">   the heart is deceitful    </w:t>
      </w:r>
      <w:r>
        <w:t xml:space="preserve">   the joy of the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Terms</dc:title>
  <dcterms:created xsi:type="dcterms:W3CDTF">2021-10-11T02:09:27Z</dcterms:created>
  <dcterms:modified xsi:type="dcterms:W3CDTF">2021-10-11T02:09:27Z</dcterms:modified>
</cp:coreProperties>
</file>