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Bible    </w:t>
      </w:r>
      <w:r>
        <w:t xml:space="preserve">   Books    </w:t>
      </w:r>
      <w:r>
        <w:t xml:space="preserve">   Chapters    </w:t>
      </w:r>
      <w:r>
        <w:t xml:space="preserve">   God    </w:t>
      </w:r>
      <w:r>
        <w:t xml:space="preserve">   God's Word    </w:t>
      </w:r>
      <w:r>
        <w:t xml:space="preserve">   Jesus    </w:t>
      </w:r>
      <w:r>
        <w:t xml:space="preserve">   New    </w:t>
      </w:r>
      <w:r>
        <w:t xml:space="preserve">   Old    </w:t>
      </w:r>
      <w:r>
        <w:t xml:space="preserve">   Promises    </w:t>
      </w:r>
      <w:r>
        <w:t xml:space="preserve">   Red Words    </w:t>
      </w:r>
      <w:r>
        <w:t xml:space="preserve">   Sixty-six    </w:t>
      </w:r>
      <w:r>
        <w:t xml:space="preserve">   Verses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Terms</dc:title>
  <dcterms:created xsi:type="dcterms:W3CDTF">2021-10-11T02:09:38Z</dcterms:created>
  <dcterms:modified xsi:type="dcterms:W3CDTF">2021-10-11T02:09:38Z</dcterms:modified>
</cp:coreProperties>
</file>