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became flesh and made his ______ among us. We have seen his glory, the glory of the one and only Son, who came from the Father, full of grace and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word of the Lord is right and true; he is ________ in all he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 was there with the Lord forty days and forty nights without eating bread or drinking water. And he wrote on the tablets the words of the covenant—_____________________.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answered, “It is written: ‘Man shall not live on _____ alone, but on every word that comes from the mouth of God.’”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Whoever believes in me, as _____ has said, rivers of living water will flow from within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make your saving help my ____, and your right hand sustains me; your help has made me great. You provide a broad path for my feet, so that my ankles do not give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for God, his way is perfect: The Lord’s word is flawless; he shields all who take ____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accepted his message were _____, and about three thousand were added to their number that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Therefore, get rid of all moral filth and the evil that is so prevalent and humbly accept the word planted in you, which can 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Lord gives _____; from his mouth come knowledge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you have been born again, not of perishable seed, but of __________, through the living and enduring word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is my word that goes out from my mouth: It will not return to me empty, but will accomplish what I ____ and achieve the purpose for which I sent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wait for the ___, my whole being waits, and in his word I put my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answered "I am the way, the truth, and the life. No one comes to the _______ except through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Therefore everyone who hears these words of mine and puts them into practice is like a wise man who built his house on the______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</dc:title>
  <dcterms:created xsi:type="dcterms:W3CDTF">2021-10-11T02:10:04Z</dcterms:created>
  <dcterms:modified xsi:type="dcterms:W3CDTF">2021-10-11T02:10:04Z</dcterms:modified>
</cp:coreProperties>
</file>