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Test 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wanted the governor to release ____ instead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helped carry Jesus'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disciple who was to care for Jesus' mother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told his disciples to follow a man with a ______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Judas betrayed Jesus for ___ pieces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believed on Jesus and was saved while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 Jesus prayed in the garden,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Peter realized that he had denied Christ when the ____ crowed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Joseph of Arimathea donated his  ___ for Jesus'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was put on trial before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triumphal entry, the people waved  ______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soldiers mocked Jesus with a crown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Judas identified Jesus for the soldiers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main said the Jesus was the Son of God at the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entered Jerusalem at the Passover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governor who tried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bread of the Last Supper represented the ____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enemies asked Pilate to place ____ at Jesus'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denied Christ  ___ 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____ were crucified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sweated drops of ____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cut of the ______ of the servant of the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promised he would rise again on the 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Last Supper Jesus washed the disciples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Test 5 Review</dc:title>
  <dcterms:created xsi:type="dcterms:W3CDTF">2021-10-11T02:10:27Z</dcterms:created>
  <dcterms:modified xsi:type="dcterms:W3CDTF">2021-10-11T02:10:27Z</dcterms:modified>
</cp:coreProperties>
</file>