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Test Acts Ch.1 &amp; Ch.2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chosen by lot to replace Judas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 of 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knows all things--past, present, and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the breaking of bread in Acts 2:42 is celebrated in this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chooses to die than deny his religious beliefs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Acts is writing to this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of God; means that God determines all things and is in control of all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this gift believers spoke languages we have never 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Christ's going into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condition did some of the crowd believe the apostles were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Test Acts Ch.1 &amp; Ch.2</dc:title>
  <dcterms:created xsi:type="dcterms:W3CDTF">2021-10-11T02:08:48Z</dcterms:created>
  <dcterms:modified xsi:type="dcterms:W3CDTF">2021-10-11T02:08:48Z</dcterms:modified>
</cp:coreProperties>
</file>