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Farwell letter to Paul;encourage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Lightanddark;God 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creator of all things; cosmic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Qualifications;crete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Faith not works;unified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Apocalyptic literature;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Importance of works; wisdom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 of grace; God's eternal purpose through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Angry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Boundaries in divided community; false teachers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Preaching of the eschaton;jesus coming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Persecution;living as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Address problem of the eschaton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the church; spiritual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Joy;contentment; image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Qualifications of elders; advice to timothy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upholding integrity; integrity in ministry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Condemnation of false teachers; non-conanical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 as high priest; cloud of witnesses;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Returning the slave onesimus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alert, holy, hopeful; false teachers rebuttal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Themes</dc:title>
  <dcterms:created xsi:type="dcterms:W3CDTF">2021-10-11T02:08:59Z</dcterms:created>
  <dcterms:modified xsi:type="dcterms:W3CDTF">2021-10-11T02:08:59Z</dcterms:modified>
</cp:coreProperties>
</file>