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Times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stick used to guide the oxen.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used to break up the earth for farming.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sea is shaped like an upside-down 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sea means middle, or middle of earth; also called Great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allowed someone in your home and shared this substance, it was like you pledgedyour life for theirs if trouble came.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sea is the lowest place on earth?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the Promised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name for the Children of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used to connect oxen for working together and controlled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all cities have that made them different than a village?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our high priest?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Along with a jar of manna and the stone tablets, this item of Aaron was placed in the Ark of the covenant.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Times Review</dc:title>
  <dcterms:created xsi:type="dcterms:W3CDTF">2021-10-11T02:09:15Z</dcterms:created>
  <dcterms:modified xsi:type="dcterms:W3CDTF">2021-10-11T02:09:15Z</dcterms:modified>
</cp:coreProperties>
</file>