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shortest verse in the Bible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 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Bible was written over a period of about 1500 years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is Psalms.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Bible was the first book to be printed on a printing press in 1454 AD by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book in the Bible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from 1450 BC to about 95 AD.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Bible remains the best-selling book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John 11:35.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_____  Books in the Bible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Esther 8:9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Bible was written by over ____ different authors inspired by the Holy Spirit.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Torah.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'testament' actually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Psalm 117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Bible was written in 3 languages: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'covenant'.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longest chapter in the Bible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Johannes Gutenberg.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verse in the Bible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 the world.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shortest book in the Bible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Old Testament New Testament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shortest chapter in the Bible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Psalm 119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Bible consists of the OT (___ ___) and the NT (___ ___)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Hebrew, Aramaic and Greek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5 books of the Old Testament can be referred to as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66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</dc:title>
  <dcterms:created xsi:type="dcterms:W3CDTF">2021-10-11T02:09:32Z</dcterms:created>
  <dcterms:modified xsi:type="dcterms:W3CDTF">2021-10-11T02:09:32Z</dcterms:modified>
</cp:coreProperties>
</file>