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Lots wife  turned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killed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refused to leave her mother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Satan tricked Adam and Eve by talking  through this 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sold into slavery by his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angel Jehovah created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plagues Jehovah caused on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they were in the wilderness the Israelites worshiped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the cord Rahab hung out of her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first plague the river turned into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Israelites broke their promise to Jehovah by worshiping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suffered a lot but never left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survived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Balaam had this type of animal that spoke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Jesus    </w:t>
      </w:r>
      <w:r>
        <w:t xml:space="preserve">   Salt    </w:t>
      </w:r>
      <w:r>
        <w:t xml:space="preserve">   Donkey    </w:t>
      </w:r>
      <w:r>
        <w:t xml:space="preserve">   Snake    </w:t>
      </w:r>
      <w:r>
        <w:t xml:space="preserve">   Cain    </w:t>
      </w:r>
      <w:r>
        <w:t xml:space="preserve">   Ten    </w:t>
      </w:r>
      <w:r>
        <w:t xml:space="preserve">   Calf    </w:t>
      </w:r>
      <w:r>
        <w:t xml:space="preserve">   Job    </w:t>
      </w:r>
      <w:r>
        <w:t xml:space="preserve">   Ruth    </w:t>
      </w:r>
      <w:r>
        <w:t xml:space="preserve">   Tabernacle    </w:t>
      </w:r>
      <w:r>
        <w:t xml:space="preserve">   Blood    </w:t>
      </w:r>
      <w:r>
        <w:t xml:space="preserve">   Red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</dc:title>
  <dcterms:created xsi:type="dcterms:W3CDTF">2021-10-11T02:09:34Z</dcterms:created>
  <dcterms:modified xsi:type="dcterms:W3CDTF">2021-10-11T02:09:34Z</dcterms:modified>
</cp:coreProperties>
</file>