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Jesus human mother?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 adoptive father on Earth?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Jesus's birth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None.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city where Jesus was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God the Holy Spirit.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Jesus's family go when Herod wanted to harm him as a baby?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Egypt.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Because  Jesus was God, he didn't obey his parents' rules.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Bethlehem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Jesus was an only Kid.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James Joseph Simon and Judas.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of Jesus's brothers are named in the Bible?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Jesus's sisters are named in the Bible?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one of Jesus's brothers.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Joseph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2021-10-11T02:09:55Z</dcterms:created>
  <dcterms:modified xsi:type="dcterms:W3CDTF">2021-10-11T02:09:55Z</dcterms:modified>
</cp:coreProperties>
</file>