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longest book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built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human author wrote Galatians?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crucified upside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Isaac favor of his two 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God’s sign to Noah that he would never destroy the earth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last book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city was Jesus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topic has Pastor Baker been preaching about in February?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placed in the lion's 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to ask Jesus questions at night in John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Adam's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exiled to an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prophet  rebuked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Who was the first king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a coat of many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Goliath?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first martyr and was stoned?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mother of  Jesus?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</dc:title>
  <dcterms:created xsi:type="dcterms:W3CDTF">2021-10-11T02:09:57Z</dcterms:created>
  <dcterms:modified xsi:type="dcterms:W3CDTF">2021-10-11T02:09:57Z</dcterms:modified>
</cp:coreProperties>
</file>