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Trivia!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Elijah meet with the prophets of Baal to prove that God is the one true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Revelation, Jesus says: “Do not be afraid. I am the ____ and the 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Hagar was the mother of which son of Abraham?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father of David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According to the Book of Genesis, which Egyptian official was Joseph's master?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Old Testament prophet of God was set in basket as a baby on the River Nile?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book of the Bible is this verse found: “Train up a child in the way he should go and when he is old he will not turn from it.”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Jesus grow up after returning from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calmed the Sea of Galilee?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disciple of Jesus Christ doubts our Savior's resurrection until he sees 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Trivia!</dc:title>
  <dcterms:created xsi:type="dcterms:W3CDTF">2021-10-11T02:10:02Z</dcterms:created>
  <dcterms:modified xsi:type="dcterms:W3CDTF">2021-10-11T02:10:02Z</dcterms:modified>
</cp:coreProperties>
</file>