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Devote yourselves to ________, being watchful and thankful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 the hair of Samson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placed in the fiery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chosen to replace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opposes the proud but gives grace to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child of Adam and Eeve was_________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of creation did God create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man was beheaded by Herod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Seven churches in Revelation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Grandmother of Timothy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slave of Philemon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name will no longer be Jacob but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man who asked Pilate for Jesus' body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Built the temple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Noah was a ____________man, blameless among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Fruit of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Jacob's sons_________________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 the Sabbath day by keeping it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the armor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God confuse the language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________belongs to our God, who sits on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Then Jesus was led by the__________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teach what is in accord with sound__________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Peter denied Jesus and at that moment a __________began to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lady died for holding back money from property she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God is for us, who can be ________us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servant and apostle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Lord Bless you and _______you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Unit of measurement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Spiritual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Since we are surrounded bysuch a great cloud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Esau sold his birthright for a cup of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Trivia</dc:title>
  <dcterms:created xsi:type="dcterms:W3CDTF">2021-10-11T02:10:11Z</dcterms:created>
  <dcterms:modified xsi:type="dcterms:W3CDTF">2021-10-11T02:10:11Z</dcterms:modified>
</cp:coreProperties>
</file>