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Jesus is feeding many people, how many loaves of bread dis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Martha's brother's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Ruth's sister-in-law?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cut Samson's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4th plague on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Zechariah name his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Arron's rod grows flowers and what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man riding the donkey that spoke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Moses make out of copper as Jehovah instructed?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Ruth marry?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took the four princes of Judah to Babylon?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Esther's other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king of Isreal?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the Israelite girl tell to go see Elisha?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Peter cut the ear off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stones did David get before he fought Goliath?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Daniel read the handwriting on the wall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Jesus is feeding many people, how many fish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the women at the well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friends who are Canaanite girls?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Trivia</dc:title>
  <dcterms:created xsi:type="dcterms:W3CDTF">2021-10-11T02:10:20Z</dcterms:created>
  <dcterms:modified xsi:type="dcterms:W3CDTF">2021-10-11T02:10:20Z</dcterms:modified>
</cp:coreProperties>
</file>