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book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books of the Bible are named after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wore the coat of many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Jesus’ human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which day did God create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in the Lord with all your heart and lean not on your own understanding? (Proverbs 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slow to _________  (James 1:19)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first word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last word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Jesus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times did Peter deny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the second book in the Bible?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book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David kill with just a sling?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book of the bible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books of the Bible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not hurt even after being thrown into the lion's 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first person mentioned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book in the Bible did Jesus directly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built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river was Jesus baptized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disciples did Jesus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longest book in the Bible?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</dc:title>
  <dcterms:created xsi:type="dcterms:W3CDTF">2021-10-11T02:09:01Z</dcterms:created>
  <dcterms:modified xsi:type="dcterms:W3CDTF">2021-10-11T02:09:01Z</dcterms:modified>
</cp:coreProperties>
</file>