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Trivia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copies of the Bible have been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first five books of the Bible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appears 773,692 times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chapters are there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denied Jesus 3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domesticated animal not mention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does "love" appear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shortest verse in the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 </dc:title>
  <dcterms:created xsi:type="dcterms:W3CDTF">2021-10-11T02:09:04Z</dcterms:created>
  <dcterms:modified xsi:type="dcterms:W3CDTF">2021-10-11T02:09:04Z</dcterms:modified>
</cp:coreProperties>
</file>