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 8 May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from labor or difficulty (Luke 12:19)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two years, while in Ephesus, Paul gave talks in this building’s auditorium (Acts 19:9)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hristians are instructed “to repudiate ungodliness and worldly desires and to live with” this, along with “righteousness and godly devotion” [3 words] (Titus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“Get out of —, my people” (Revelation 18:4)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places the Assyrians had brought to ruin, mentioned by Rabshakeh (Isaiah 37:12)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Because of this man’s sin, Israel suffered defeat at Ai (Joshua 7:20)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 the prophet Elijah, Jehovah foretold that the dogs would do this to Jezebel [2 words] (1 Kings 21:23)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seer who rebuked King Asa of Judah for making an alliance with the king of Syria instead of relying upon Jehovah (2 Chronicles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said that the one who endures to this point “is the one that will be saved” (Mark 13:13)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 son of Ishmael and chieftain of an Arabian clan (Genesis 25:14)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sufficient power to accomplish an objective (James 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mother of Mehetabel, the wife of Edomite King Hadar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It was at this location in Asia Minor that Paul received the call: “Step over into Macedonia and help us” (Acts 16:8,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This son of Adam and Eve was born when Adam was 130 years old (Genesis 5:3)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16th letter of the Hebrew alphabet (Psalm 119:121, superscription)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of the Nethinim whose descendants returned to Jerusalem in 537 B.C.E. (Ezra 2:46)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become beloved or admired (Song of Solomon 1:2) (The scripture cited has a form of the word needed.)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towns in their territory from which the tribe of Asher did not drive out the Canaanite inhabitants (Judges 1:31)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poor to offer a ram in sacrifice after the birth of Jesus, Mary and Joseph could offer these instead [3 words] (Luke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pointed out that one cannot be a slave to God and to these at the same time (Luke 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most of the inspired letters he wrote, Paul identified himself as this [3 words] (Ephesians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Satan told Jehovah that He had put this up around Job, Satan meant that God had protected Job (Job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was from his “sons” that Abraham purchased the cave of Machpelah as a burial place for Sarah (Genesis 23:20)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“looking for an opportunity against the Philistines,” who then ruled over Israel, Samson selected a Philistine woman from this location to be his wife (Judges 14:1-4)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expression, originally meaning to gather the ends of a robe for physical activity, is also used in the Scriptures to denote preparation for vigorous mental or spiritual activity [4 words] (Job 38:3)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descendant of Benjamin and father of “the Hushim” (1 Chronicles 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second-named son of sheikh Dishon and a descendant of Seir the Horite (Genesis 36:26)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early form of the crown (2 Kings 11:12)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spelling of the divine name that is favored by most Hebrew scholars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Notion (Romans 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Ruth’s husband and a link in the family line of the Messiah (Ruth 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son of Ashhur by his wife Helah (1 Chronicles 4:7)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8 May 2020</dc:title>
  <dcterms:created xsi:type="dcterms:W3CDTF">2021-10-11T02:10:06Z</dcterms:created>
  <dcterms:modified xsi:type="dcterms:W3CDTF">2021-10-11T02:10:06Z</dcterms:modified>
</cp:coreProperties>
</file>