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Trivia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of creation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Eden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last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which type of wood did Noah make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ground grow after it was cursed?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book can we read about the salvation of Gentiles and many miracles?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Noah found what in the eyes of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Apostle Paul preach on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tribes of Israel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book of the Bible has the most chapters?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books are there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said it was not good for man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is the last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‘epistle’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God remove from Adam to make a woman?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bestselling book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shortest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first five books of the Bible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most of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‘Testament’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are there in the New Testament?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first translated the Bible into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Bible book name means ‘in the beginning?’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most of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place at the entrance of Eden?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was a tribe of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bird Noah sent out from the ark was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books are there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deceived the woman God had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Crossword Puzzle</dc:title>
  <dcterms:created xsi:type="dcterms:W3CDTF">2021-10-11T02:10:22Z</dcterms:created>
  <dcterms:modified xsi:type="dcterms:W3CDTF">2021-10-11T02:10:22Z</dcterms:modified>
</cp:coreProperties>
</file>