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Trivia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Paul say may “abound more and more in knowledge and in all judgment?”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king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was most of the New Testament originally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jailer find his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fell off a seat and broke his neck?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Jezreelite that owned a vineyard next to the grounds of King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your____ so shine before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book of the Bible speaks about a womb bringing forth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king when Paul escaped in a basket?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king of the southern kingdom when the northern kingdom of Israel fell to Assyria?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Paul's death is recorded in what book of the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disciple found a coin in the mouth of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if we walk in the light, as he is in the light, we have____ one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the Lord is the beginning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of Israel looked after the religious aspects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Thy word is a ____ unto my feet, and a light unto my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bones were carried out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leaf did the dove bring to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first hunter mentioned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was shipwrecked in what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Crossword Puzzle</dc:title>
  <dcterms:created xsi:type="dcterms:W3CDTF">2021-10-11T02:09:11Z</dcterms:created>
  <dcterms:modified xsi:type="dcterms:W3CDTF">2021-10-11T02:09:11Z</dcterms:modified>
</cp:coreProperties>
</file>