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Trivia - 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Abraham when his son Isaac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relation was Jacob to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southern kingdom eventually fell also, but to which great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Torah?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'minor prophets'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tribe of Israel looked after the religious aspects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Moses' successor after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book has the most chapters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Moses died at age 120 and was buried in a valley of Moab. Who buried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female judge in the book of Judges?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what mountain did Moses receive the law from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Samson's wife a woman of what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Ezekiel, we read about the prophecy about the valley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Gideo used weapons to defeat the Midianites. He used pitchers, lamps,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witnessed Elijah being taken up to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title of God is El Shaddai, which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which king did Isaac hide his spousal relationship with Rebecca by claiming she was his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southern kindgom after the split with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bird that Noah let out of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Adam's third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 - Old Testament </dc:title>
  <dcterms:created xsi:type="dcterms:W3CDTF">2021-10-11T02:09:22Z</dcterms:created>
  <dcterms:modified xsi:type="dcterms:W3CDTF">2021-10-11T02:09:22Z</dcterms:modified>
</cp:coreProperties>
</file>