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Trivia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Benjamin    </w:t>
      </w:r>
      <w:r>
        <w:t xml:space="preserve">   Lot    </w:t>
      </w:r>
      <w:r>
        <w:t xml:space="preserve">   Ruth    </w:t>
      </w:r>
      <w:r>
        <w:t xml:space="preserve">   rainbow    </w:t>
      </w:r>
      <w:r>
        <w:t xml:space="preserve">   raven and dove    </w:t>
      </w:r>
      <w:r>
        <w:t xml:space="preserve">   Adam and Eve    </w:t>
      </w:r>
      <w:r>
        <w:t xml:space="preserve">   David    </w:t>
      </w:r>
      <w:r>
        <w:t xml:space="preserve">   none    </w:t>
      </w:r>
      <w:r>
        <w:t xml:space="preserve">   Revelation    </w:t>
      </w:r>
      <w:r>
        <w:t xml:space="preserve">   John    </w:t>
      </w:r>
      <w:r>
        <w:t xml:space="preserve">   Mark    </w:t>
      </w:r>
      <w:r>
        <w:t xml:space="preserve">   Israel    </w:t>
      </w:r>
      <w:r>
        <w:t xml:space="preserve">   Saul of Tarsus    </w:t>
      </w:r>
      <w:r>
        <w:t xml:space="preserve">   John the Baptist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Trivia </dc:title>
  <dcterms:created xsi:type="dcterms:W3CDTF">2021-10-11T02:09:17Z</dcterms:created>
  <dcterms:modified xsi:type="dcterms:W3CDTF">2021-10-11T02:09:17Z</dcterms:modified>
</cp:coreProperties>
</file>