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Investigate God's Word by asking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4 commandments teach us our duty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kind to the undeserving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Who God is, we should love and 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up ___ you don't understand in the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God to teach you about 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 God's Word at a set ___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is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is completely good and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read God's Word every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reading God's Word, be still and pay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always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rules over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caring toward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bronze snake on the pole was a picture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without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Moses did not go to Egypt the first time because he did not ___ God.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loving    </w:t>
      </w:r>
      <w:r>
        <w:t xml:space="preserve">   merciful    </w:t>
      </w:r>
      <w:r>
        <w:t xml:space="preserve">   immutable    </w:t>
      </w:r>
      <w:r>
        <w:t xml:space="preserve">   righteous    </w:t>
      </w:r>
      <w:r>
        <w:t xml:space="preserve">   sovereign    </w:t>
      </w:r>
      <w:r>
        <w:t xml:space="preserve">   omniscient    </w:t>
      </w:r>
      <w:r>
        <w:t xml:space="preserve">   omnipotent    </w:t>
      </w:r>
      <w:r>
        <w:t xml:space="preserve">   omnipresent    </w:t>
      </w:r>
      <w:r>
        <w:t xml:space="preserve">   obey    </w:t>
      </w:r>
      <w:r>
        <w:t xml:space="preserve">   day    </w:t>
      </w:r>
      <w:r>
        <w:t xml:space="preserve">   time    </w:t>
      </w:r>
      <w:r>
        <w:t xml:space="preserve">   ask    </w:t>
      </w:r>
      <w:r>
        <w:t xml:space="preserve">   attention    </w:t>
      </w:r>
      <w:r>
        <w:t xml:space="preserve">   questions    </w:t>
      </w:r>
      <w:r>
        <w:t xml:space="preserve">   words    </w:t>
      </w:r>
      <w:r>
        <w:t xml:space="preserve">   Jesus    </w:t>
      </w:r>
      <w:r>
        <w:t xml:space="preserve">   believe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Unit 1</dc:title>
  <dcterms:created xsi:type="dcterms:W3CDTF">2021-10-11T02:09:46Z</dcterms:created>
  <dcterms:modified xsi:type="dcterms:W3CDTF">2021-10-11T02:09:46Z</dcterms:modified>
</cp:coreProperties>
</file>