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gift to God is called an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major purpose of the book of ___________ is to restate the law to the generation that was about to enter the promised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of Egypt was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law first given to Moses are presented in the book of 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day of rest for the Israelites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40 years of wandering in the desert are chronicles in the book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____________ is set apart for or devoted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told Moses that his name was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 was the brother of Moses and the first priest.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of worship for the wandering Israelites was called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room where God met the people was called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During __________________ the Jewish people celebrate God's salvation from the plague of the death of the first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 in the Old Testament spoke to God for the people and offered sacrifices for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___________ an event that requires some supernatural power such as, turning the waters of the Nile River to blood or parting the Red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used ___________ to convince Pharaoh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provided ________________ and quail for the people to eat during their 40 years of wandering in the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________________ was the only person who could enter the Holy of Holies.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 literally means to cover as in 'our sins are covered by Jesus'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of ________________ describes how the Israelites left Egypt after 400 years as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priests in Israel were to be from the tribe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________________ was called by God to lead the Israelites out of Egypt.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Unit 1</dc:title>
  <dcterms:created xsi:type="dcterms:W3CDTF">2021-10-11T02:09:09Z</dcterms:created>
  <dcterms:modified xsi:type="dcterms:W3CDTF">2021-10-11T02:09:09Z</dcterms:modified>
</cp:coreProperties>
</file>