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Verse</w:t>
      </w:r>
    </w:p>
    <w:p>
      <w:pPr>
        <w:pStyle w:val="Questions"/>
      </w:pPr>
      <w:r>
        <w:t xml:space="preserve">1. fereehort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ronacueeg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oen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tnarhoe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nda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uilbd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aech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htroe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pu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sutj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sa 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in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13. tacf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yuo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are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digno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1 tnalhosnaeiss 5 1:1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Verse</dc:title>
  <dcterms:created xsi:type="dcterms:W3CDTF">2021-10-11T02:09:40Z</dcterms:created>
  <dcterms:modified xsi:type="dcterms:W3CDTF">2021-10-11T02:09:40Z</dcterms:modified>
</cp:coreProperties>
</file>