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Us    </w:t>
      </w:r>
      <w:r>
        <w:t xml:space="preserve">   For    </w:t>
      </w:r>
      <w:r>
        <w:t xml:space="preserve">   Died    </w:t>
      </w:r>
      <w:r>
        <w:t xml:space="preserve">   Christ    </w:t>
      </w:r>
      <w:r>
        <w:t xml:space="preserve">   Sinners    </w:t>
      </w:r>
      <w:r>
        <w:t xml:space="preserve">   Yet    </w:t>
      </w:r>
      <w:r>
        <w:t xml:space="preserve">   Were    </w:t>
      </w:r>
      <w:r>
        <w:t xml:space="preserve">   We    </w:t>
      </w:r>
      <w:r>
        <w:t xml:space="preserve">   While    </w:t>
      </w:r>
      <w:r>
        <w:t xml:space="preserve">   That    </w:t>
      </w:r>
      <w:r>
        <w:t xml:space="preserve">   In    </w:t>
      </w:r>
      <w:r>
        <w:t xml:space="preserve">   Love    </w:t>
      </w:r>
      <w:r>
        <w:t xml:space="preserve">   His    </w:t>
      </w:r>
      <w:r>
        <w:t xml:space="preserve">   Shows    </w:t>
      </w:r>
      <w:r>
        <w:t xml:space="preserve">   God    </w:t>
      </w:r>
      <w:r>
        <w:t xml:space="preserve">   But    </w:t>
      </w:r>
      <w:r>
        <w:t xml:space="preserve">   Be    </w:t>
      </w:r>
      <w:r>
        <w:t xml:space="preserve">   Begotten    </w:t>
      </w:r>
      <w:r>
        <w:t xml:space="preserve">   Believes    </w:t>
      </w:r>
      <w:r>
        <w:t xml:space="preserve">   Everlasting    </w:t>
      </w:r>
      <w:r>
        <w:t xml:space="preserve">   Father    </w:t>
      </w:r>
      <w:r>
        <w:t xml:space="preserve">   Gave    </w:t>
      </w:r>
      <w:r>
        <w:t xml:space="preserve">   Have    </w:t>
      </w:r>
      <w:r>
        <w:t xml:space="preserve">   He    </w:t>
      </w:r>
      <w:r>
        <w:t xml:space="preserve">   Him    </w:t>
      </w:r>
      <w:r>
        <w:t xml:space="preserve">   HIs    </w:t>
      </w:r>
      <w:r>
        <w:t xml:space="preserve">   Life    </w:t>
      </w:r>
      <w:r>
        <w:t xml:space="preserve">   Loved    </w:t>
      </w:r>
      <w:r>
        <w:t xml:space="preserve">   Not    </w:t>
      </w:r>
      <w:r>
        <w:t xml:space="preserve">   Of    </w:t>
      </w:r>
      <w:r>
        <w:t xml:space="preserve">   Only    </w:t>
      </w:r>
      <w:r>
        <w:t xml:space="preserve">   Perish    </w:t>
      </w:r>
      <w:r>
        <w:t xml:space="preserve">   Savior    </w:t>
      </w:r>
      <w:r>
        <w:t xml:space="preserve">   Sent    </w:t>
      </w:r>
      <w:r>
        <w:t xml:space="preserve">   Should    </w:t>
      </w:r>
      <w:r>
        <w:t xml:space="preserve">   So    </w:t>
      </w:r>
      <w:r>
        <w:t xml:space="preserve">   Son    </w:t>
      </w:r>
      <w:r>
        <w:t xml:space="preserve">   The    </w:t>
      </w:r>
      <w:r>
        <w:t xml:space="preserve">   To    </w:t>
      </w:r>
      <w:r>
        <w:t xml:space="preserve">   Whosoever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</dc:title>
  <dcterms:created xsi:type="dcterms:W3CDTF">2021-10-11T02:09:50Z</dcterms:created>
  <dcterms:modified xsi:type="dcterms:W3CDTF">2021-10-11T02:09:50Z</dcterms:modified>
</cp:coreProperties>
</file>