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Verse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 God _________ his love toward us, in that, while we were yet sinners, Christ died for us. - Romans 5:8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 not aside from following the Lord, but ______ the Lord with all your heart. - 1 Samuel 2:20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 ye therefore, and ______ all nations, baptizing them in the name of the Father, and of the Son, and of the Holy Ghost. – Matthew 28:19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whosoever shall call upon the ______ of the Lord shall be saved. - Romans 10:13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Then said Jesus to those Jews which believed on him, If ye continue in my _______, then are ye my disciples indeed; - John 8:31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Honor thy father and thy mother: that thy ______ may be long upon the land which the Lord thy God giveth thee. - Exodus 20:12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And he said unto me, My ______ is sufficient for thee: for my strength is made perfect in weakness. Most gladly therefore will I rather glory in my infirmities, that the power of Christ may rest upon me. - 2 Corinthians 12:9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it is written, There is none _________, no, not one. - Romans 3:10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 with the heart man believers unto righteousness; and with the _______ confession is made unto salvation. - Romans 10:10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 thou, Lord, art good, and ready to forgive; and plenteous in ______ unto all them that call upon thee. - Psalm 86:5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 I know the thoughts that I think toward you, saith the Lord, thoughts of ________, and not of evil, to give you an expected end. - Jeremiah 29:11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And we know that all things work together for good to them that love God, to them who are the _______ according to his purpose. - Romans 8:28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man that hath friends must shew himself ________: and there is a friend that stickers closer than a brother. - Proverbs 18:24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For all have _______, and come short of the glory of God; - Romans 3:23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he that sent me is with me: the ________ hath not left me alone; for I do always those things that please him. - John 8:29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in the Lord with all thine heart; and lean not unto thine own understanding. -Proverbs 3:5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Honor thy father and mother; which is the first commandment with ________. - Ephesians 6:2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the Lord added to the church daily such as should be ________. - Acts 2:47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But they that wait upon the Lord shall renew their strength: they shall mount up with wings as _______; they shall run, and not be weary; and they shall walk, and not faint. - Isaiah 40:31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 also loved the church, and ______ himself for it; - Ephesians 5:25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 is the head of the ______: and he is the savior of the body. - Ephesians 5:23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son, hear the ________ of thy father, and forsake not the law of thy mother. - Proverbs 1:8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can do all things through _______ which strengtheneth me. - Philippians 4:13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it may be well with thee, and thou mayest live long on the _______. - Ephesians 6:3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beginning God _________ the heaven and the earth - Genesis 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 the wages of sin is death; but the _____ of God is eternal life through Jesus Christ our Lord. - Romans 6:23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But _____ ye first the kingdom of God, and his righteousness: and all these things shall be added unto you. - Matthew 6:33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Children, ______ your parents in the Lord: for this is right. - Ephesians 6:1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 God so ________ the world, that he gave his only begotten Son, that whosoever believers in him should not perish, but have everlasting life - John 3:16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And be ye _____ one to another, tenderhearted, forgiving one another, even as God for Christ's sake hath forgiven you. - Ephesians 4:32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Verse Crossword</dc:title>
  <dcterms:created xsi:type="dcterms:W3CDTF">2021-10-11T02:10:18Z</dcterms:created>
  <dcterms:modified xsi:type="dcterms:W3CDTF">2021-10-11T02:10:18Z</dcterms:modified>
</cp:coreProperties>
</file>