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Verse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Build    </w:t>
      </w:r>
      <w:r>
        <w:t xml:space="preserve">   Control Ourselves    </w:t>
      </w:r>
      <w:r>
        <w:t xml:space="preserve">   eternal    </w:t>
      </w:r>
      <w:r>
        <w:t xml:space="preserve">   faith    </w:t>
      </w:r>
      <w:r>
        <w:t xml:space="preserve">   Forgive    </w:t>
      </w:r>
      <w:r>
        <w:t xml:space="preserve">   Heaven    </w:t>
      </w:r>
      <w:r>
        <w:t xml:space="preserve">   love    </w:t>
      </w:r>
      <w:r>
        <w:t xml:space="preserve">   Mist    </w:t>
      </w:r>
      <w:r>
        <w:t xml:space="preserve">   Praise    </w:t>
      </w:r>
      <w:r>
        <w:t xml:space="preserve">   Pray    </w:t>
      </w:r>
      <w:r>
        <w:t xml:space="preserve">   purpose    </w:t>
      </w:r>
      <w:r>
        <w:t xml:space="preserve">   refuge    </w:t>
      </w:r>
      <w:r>
        <w:t xml:space="preserve">   rejoice    </w:t>
      </w:r>
      <w:r>
        <w:t xml:space="preserve">   Shepard    </w:t>
      </w:r>
      <w:r>
        <w:t xml:space="preserve">   Son    </w:t>
      </w:r>
      <w:r>
        <w:t xml:space="preserve">   Strengthen    </w:t>
      </w:r>
      <w:r>
        <w:t xml:space="preserve">   Transformed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 Review</dc:title>
  <dcterms:created xsi:type="dcterms:W3CDTF">2021-10-11T02:09:20Z</dcterms:created>
  <dcterms:modified xsi:type="dcterms:W3CDTF">2021-10-11T02:09:20Z</dcterms:modified>
</cp:coreProperties>
</file>