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Bible Verses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5616"/>
        <w:gridCol w:w="3024"/>
      </w:tblGrid>
      <w:tr>
        <w:tc>
          <w:p>
            <w:pPr>
              <w:pStyle w:val="Questions"/>
            </w:pPr>
            <w:r>
              <w:rPr>
                <w:b w:val="true"/>
                <w:bCs w:val="true"/>
              </w:rPr>
              <w:t xml:space="preserve">1. </w:t>
            </w:r>
            <w:r>
              <w:t xml:space="preserve">For whosoever shall call upon the name of the Lord shall be saved.</w:t>
            </w:r>
            <w:r>
              <w:rPr>
                <w:b w:val="true"/>
                <w:bCs w:val="true"/>
              </w:rPr>
            </w:r>
          </w:p>
        </w:tc>
        <w:tc>
          <w:p>
            <w:pPr>
              <w:pStyle w:val="Questions"/>
            </w:pPr>
            <w:r>
              <w:rPr>
                <w:b w:val="true"/>
                <w:bCs w:val="true"/>
              </w:rPr>
              <w:t xml:space="preserve">A. </w:t>
            </w:r>
            <w:r>
              <w:t xml:space="preserve">Psalms 100</w:t>
            </w:r>
          </w:p>
        </w:tc>
      </w:tr>
      <w:tr>
        <w:tc>
          <w:p>
            <w:pPr>
              <w:pStyle w:val="Questions"/>
            </w:pPr>
            <w:r>
              <w:rPr>
                <w:b w:val="true"/>
                <w:bCs w:val="true"/>
              </w:rPr>
              <w:t xml:space="preserve">2. </w:t>
            </w:r>
            <w:r>
              <w:t xml:space="preserve">For I know the thoughts that I think toward you, saith the LORD, thoughts of peace, and not of evil, to give you an expected end.</w:t>
            </w:r>
            <w:r>
              <w:rPr>
                <w:b w:val="true"/>
                <w:bCs w:val="true"/>
              </w:rPr>
            </w:r>
          </w:p>
        </w:tc>
        <w:tc>
          <w:p>
            <w:pPr>
              <w:pStyle w:val="Questions"/>
            </w:pPr>
            <w:r>
              <w:rPr>
                <w:b w:val="true"/>
                <w:bCs w:val="true"/>
              </w:rPr>
              <w:t xml:space="preserve">B. </w:t>
            </w:r>
            <w:r>
              <w:t xml:space="preserve">Ephesians 6:10-18</w:t>
            </w:r>
          </w:p>
        </w:tc>
      </w:tr>
      <w:tr>
        <w:tc>
          <w:p>
            <w:pPr>
              <w:pStyle w:val="Questions"/>
            </w:pPr>
            <w:r>
              <w:rPr>
                <w:b w:val="true"/>
                <w:bCs w:val="true"/>
              </w:rPr>
              <w:t xml:space="preserve">3. </w:t>
            </w:r>
            <w:r>
              <w:t xml:space="preserve">So God created man in HIs own image, in the image of God created He him; male and female created He them</w:t>
            </w:r>
            <w:r>
              <w:rPr>
                <w:b w:val="true"/>
                <w:bCs w:val="true"/>
              </w:rPr>
            </w:r>
          </w:p>
        </w:tc>
        <w:tc>
          <w:p>
            <w:pPr>
              <w:pStyle w:val="Questions"/>
            </w:pPr>
            <w:r>
              <w:rPr>
                <w:b w:val="true"/>
                <w:bCs w:val="true"/>
              </w:rPr>
              <w:t xml:space="preserve">C. </w:t>
            </w:r>
            <w:r>
              <w:t xml:space="preserve">Psalms 100</w:t>
            </w:r>
          </w:p>
        </w:tc>
      </w:tr>
      <w:tr>
        <w:tc>
          <w:p>
            <w:pPr>
              <w:pStyle w:val="Questions"/>
            </w:pPr>
            <w:r>
              <w:rPr>
                <w:b w:val="true"/>
                <w:bCs w:val="true"/>
              </w:rPr>
              <w:t xml:space="preserve">4. </w:t>
            </w:r>
            <w:r>
              <w:t xml:space="preserve">Jesus saith unto him, I am the Way, the Truth, and the Life, no man cometh unto the Father, but by me</w:t>
            </w:r>
            <w:r>
              <w:rPr>
                <w:b w:val="true"/>
                <w:bCs w:val="true"/>
              </w:rPr>
            </w:r>
          </w:p>
        </w:tc>
        <w:tc>
          <w:p>
            <w:pPr>
              <w:pStyle w:val="Questions"/>
            </w:pPr>
            <w:r>
              <w:rPr>
                <w:b w:val="true"/>
                <w:bCs w:val="true"/>
              </w:rPr>
              <w:t xml:space="preserve">D. </w:t>
            </w:r>
            <w:r>
              <w:t xml:space="preserve">Psalms 46:10</w:t>
            </w:r>
          </w:p>
        </w:tc>
      </w:tr>
      <w:tr>
        <w:tc>
          <w:p>
            <w:pPr>
              <w:pStyle w:val="Questions"/>
            </w:pPr>
            <w:r>
              <w:rPr>
                <w:b w:val="true"/>
                <w:bCs w:val="true"/>
              </w:rPr>
              <w:t xml:space="preserve">5. </w:t>
            </w:r>
            <w:r>
              <w:t xml:space="preserve">Be still, and know that I am God: I will be exalted among the heathen, I will be exalted in the earth.</w:t>
            </w:r>
            <w:r>
              <w:rPr>
                <w:b w:val="true"/>
                <w:bCs w:val="true"/>
              </w:rPr>
            </w:r>
          </w:p>
        </w:tc>
        <w:tc>
          <w:p>
            <w:pPr>
              <w:pStyle w:val="Questions"/>
            </w:pPr>
            <w:r>
              <w:rPr>
                <w:b w:val="true"/>
                <w:bCs w:val="true"/>
              </w:rPr>
              <w:t xml:space="preserve">E. </w:t>
            </w:r>
            <w:r>
              <w:t xml:space="preserve">1 John 1:7</w:t>
            </w:r>
          </w:p>
        </w:tc>
      </w:tr>
      <w:tr>
        <w:tc>
          <w:p>
            <w:pPr>
              <w:pStyle w:val="Questions"/>
            </w:pPr>
            <w:r>
              <w:rPr>
                <w:b w:val="true"/>
                <w:bCs w:val="true"/>
              </w:rPr>
              <w:t xml:space="preserve">6. </w:t>
            </w:r>
            <w:r>
              <w:t xml:space="preserve">Submit yourselves therefore to God, Resist the devil, and he will flee from you.</w:t>
            </w:r>
            <w:r>
              <w:rPr>
                <w:b w:val="true"/>
                <w:bCs w:val="true"/>
              </w:rPr>
            </w:r>
          </w:p>
        </w:tc>
        <w:tc>
          <w:p>
            <w:pPr>
              <w:pStyle w:val="Questions"/>
            </w:pPr>
            <w:r>
              <w:rPr>
                <w:b w:val="true"/>
                <w:bCs w:val="true"/>
              </w:rPr>
              <w:t xml:space="preserve">F. </w:t>
            </w:r>
            <w:r>
              <w:t xml:space="preserve">James 4:8</w:t>
            </w:r>
          </w:p>
        </w:tc>
      </w:tr>
      <w:tr>
        <w:tc>
          <w:p>
            <w:pPr>
              <w:pStyle w:val="Questions"/>
            </w:pPr>
            <w:r>
              <w:rPr>
                <w:b w:val="true"/>
                <w:bCs w:val="true"/>
              </w:rPr>
              <w:t xml:space="preserve">7. </w:t>
            </w:r>
            <w:r>
              <w:t xml:space="preserve">The Lord is my Shepherd</w:t>
            </w:r>
            <w:r>
              <w:rPr>
                <w:b w:val="true"/>
                <w:bCs w:val="true"/>
              </w:rPr>
            </w:r>
          </w:p>
        </w:tc>
        <w:tc>
          <w:p>
            <w:pPr>
              <w:pStyle w:val="Questions"/>
            </w:pPr>
            <w:r>
              <w:rPr>
                <w:b w:val="true"/>
                <w:bCs w:val="true"/>
              </w:rPr>
              <w:t xml:space="preserve">G. </w:t>
            </w:r>
            <w:r>
              <w:t xml:space="preserve">Matthew 28:19-20</w:t>
            </w:r>
          </w:p>
        </w:tc>
      </w:tr>
      <w:tr>
        <w:tc>
          <w:p>
            <w:pPr>
              <w:pStyle w:val="Questions"/>
            </w:pPr>
            <w:r>
              <w:rPr>
                <w:b w:val="true"/>
                <w:bCs w:val="true"/>
              </w:rPr>
              <w:t xml:space="preserve">8. </w:t>
            </w:r>
            <w:r>
              <w:t xml:space="preserve">The Beatitudes</w:t>
            </w:r>
            <w:r>
              <w:rPr>
                <w:b w:val="true"/>
                <w:bCs w:val="true"/>
              </w:rPr>
            </w:r>
          </w:p>
        </w:tc>
        <w:tc>
          <w:p>
            <w:pPr>
              <w:pStyle w:val="Questions"/>
            </w:pPr>
            <w:r>
              <w:rPr>
                <w:b w:val="true"/>
                <w:bCs w:val="true"/>
              </w:rPr>
              <w:t xml:space="preserve">H. </w:t>
            </w:r>
            <w:r>
              <w:t xml:space="preserve">Job 19:25</w:t>
            </w:r>
          </w:p>
        </w:tc>
      </w:tr>
      <w:tr>
        <w:tc>
          <w:p>
            <w:pPr>
              <w:pStyle w:val="Questions"/>
            </w:pPr>
            <w:r>
              <w:rPr>
                <w:b w:val="true"/>
                <w:bCs w:val="true"/>
              </w:rPr>
              <w:t xml:space="preserve">9. </w:t>
            </w:r>
            <w:r>
              <w:t xml:space="preserve">The Armor of God</w:t>
            </w:r>
            <w:r>
              <w:rPr>
                <w:b w:val="true"/>
                <w:bCs w:val="true"/>
              </w:rPr>
            </w:r>
          </w:p>
        </w:tc>
        <w:tc>
          <w:p>
            <w:pPr>
              <w:pStyle w:val="Questions"/>
            </w:pPr>
            <w:r>
              <w:rPr>
                <w:b w:val="true"/>
                <w:bCs w:val="true"/>
              </w:rPr>
              <w:t xml:space="preserve">I. </w:t>
            </w:r>
            <w:r>
              <w:t xml:space="preserve">Genesis 1:27</w:t>
            </w:r>
          </w:p>
        </w:tc>
      </w:tr>
      <w:tr>
        <w:tc>
          <w:p>
            <w:pPr>
              <w:pStyle w:val="Questions"/>
            </w:pPr>
            <w:r>
              <w:rPr>
                <w:b w:val="true"/>
                <w:bCs w:val="true"/>
              </w:rPr>
              <w:t xml:space="preserve">10. </w:t>
            </w:r>
            <w:r>
              <w:t xml:space="preserve">Serve the Lord with Gladdness</w:t>
            </w:r>
            <w:r>
              <w:rPr>
                <w:b w:val="true"/>
                <w:bCs w:val="true"/>
              </w:rPr>
            </w:r>
          </w:p>
        </w:tc>
        <w:tc>
          <w:p>
            <w:pPr>
              <w:pStyle w:val="Questions"/>
            </w:pPr>
            <w:r>
              <w:rPr>
                <w:b w:val="true"/>
                <w:bCs w:val="true"/>
              </w:rPr>
              <w:t xml:space="preserve">J. </w:t>
            </w:r>
            <w:r>
              <w:t xml:space="preserve">Mark 3:13-19</w:t>
            </w:r>
          </w:p>
        </w:tc>
      </w:tr>
      <w:tr>
        <w:tc>
          <w:p>
            <w:pPr>
              <w:pStyle w:val="Questions"/>
            </w:pPr>
            <w:r>
              <w:rPr>
                <w:b w:val="true"/>
                <w:bCs w:val="true"/>
              </w:rPr>
              <w:t xml:space="preserve">11. </w:t>
            </w:r>
            <w:r>
              <w:t xml:space="preserve">Jesus first miracle</w:t>
            </w:r>
            <w:r>
              <w:rPr>
                <w:b w:val="true"/>
                <w:bCs w:val="true"/>
              </w:rPr>
            </w:r>
          </w:p>
        </w:tc>
        <w:tc>
          <w:p>
            <w:pPr>
              <w:pStyle w:val="Questions"/>
            </w:pPr>
            <w:r>
              <w:rPr>
                <w:b w:val="true"/>
                <w:bCs w:val="true"/>
              </w:rPr>
              <w:t xml:space="preserve">K. </w:t>
            </w:r>
            <w:r>
              <w:t xml:space="preserve">Matthew 5:3-12</w:t>
            </w:r>
          </w:p>
        </w:tc>
      </w:tr>
      <w:tr>
        <w:tc>
          <w:p>
            <w:pPr>
              <w:pStyle w:val="Questions"/>
            </w:pPr>
            <w:r>
              <w:rPr>
                <w:b w:val="true"/>
                <w:bCs w:val="true"/>
              </w:rPr>
              <w:t xml:space="preserve">12. </w:t>
            </w:r>
            <w:r>
              <w:t xml:space="preserve">In the beginning was the Word, and the Word was with God, and the Word was God.</w:t>
            </w:r>
            <w:r>
              <w:rPr>
                <w:b w:val="true"/>
                <w:bCs w:val="true"/>
              </w:rPr>
            </w:r>
          </w:p>
        </w:tc>
        <w:tc>
          <w:p>
            <w:pPr>
              <w:pStyle w:val="Questions"/>
            </w:pPr>
            <w:r>
              <w:rPr>
                <w:b w:val="true"/>
                <w:bCs w:val="true"/>
              </w:rPr>
              <w:t xml:space="preserve">L. </w:t>
            </w:r>
            <w:r>
              <w:t xml:space="preserve">John 2:1-12</w:t>
            </w:r>
          </w:p>
        </w:tc>
      </w:tr>
      <w:tr>
        <w:tc>
          <w:p>
            <w:pPr>
              <w:pStyle w:val="Questions"/>
            </w:pPr>
            <w:r>
              <w:rPr>
                <w:b w:val="true"/>
                <w:bCs w:val="true"/>
              </w:rPr>
              <w:t xml:space="preserve">13. </w:t>
            </w:r>
            <w:r>
              <w:t xml:space="preserve">The Great Commission</w:t>
            </w:r>
            <w:r>
              <w:rPr>
                <w:b w:val="true"/>
                <w:bCs w:val="true"/>
              </w:rPr>
            </w:r>
          </w:p>
        </w:tc>
        <w:tc>
          <w:p>
            <w:pPr>
              <w:pStyle w:val="Questions"/>
            </w:pPr>
            <w:r>
              <w:rPr>
                <w:b w:val="true"/>
                <w:bCs w:val="true"/>
              </w:rPr>
              <w:t xml:space="preserve">M. </w:t>
            </w:r>
            <w:r>
              <w:t xml:space="preserve">John 14:6</w:t>
            </w:r>
          </w:p>
        </w:tc>
      </w:tr>
      <w:tr>
        <w:tc>
          <w:p>
            <w:pPr>
              <w:pStyle w:val="Questions"/>
            </w:pPr>
            <w:r>
              <w:rPr>
                <w:b w:val="true"/>
                <w:bCs w:val="true"/>
              </w:rPr>
              <w:t xml:space="preserve">14. </w:t>
            </w:r>
            <w:r>
              <w:t xml:space="preserve">The Baptism of Jesus</w:t>
            </w:r>
            <w:r>
              <w:rPr>
                <w:b w:val="true"/>
                <w:bCs w:val="true"/>
              </w:rPr>
            </w:r>
          </w:p>
        </w:tc>
        <w:tc>
          <w:p>
            <w:pPr>
              <w:pStyle w:val="Questions"/>
            </w:pPr>
            <w:r>
              <w:rPr>
                <w:b w:val="true"/>
                <w:bCs w:val="true"/>
              </w:rPr>
              <w:t xml:space="preserve">N. </w:t>
            </w:r>
            <w:r>
              <w:t xml:space="preserve">John 6:1-14</w:t>
            </w:r>
          </w:p>
        </w:tc>
      </w:tr>
      <w:tr>
        <w:tc>
          <w:p>
            <w:pPr>
              <w:pStyle w:val="Questions"/>
            </w:pPr>
            <w:r>
              <w:rPr>
                <w:b w:val="true"/>
                <w:bCs w:val="true"/>
              </w:rPr>
              <w:t xml:space="preserve">15. </w:t>
            </w:r>
            <w:r>
              <w:t xml:space="preserve">But  My God  shall supply all your need according to His riches in glory by Christ Jesus</w:t>
            </w:r>
            <w:r>
              <w:rPr>
                <w:b w:val="true"/>
                <w:bCs w:val="true"/>
              </w:rPr>
            </w:r>
          </w:p>
        </w:tc>
        <w:tc>
          <w:p>
            <w:pPr>
              <w:pStyle w:val="Questions"/>
            </w:pPr>
            <w:r>
              <w:rPr>
                <w:b w:val="true"/>
                <w:bCs w:val="true"/>
              </w:rPr>
              <w:t xml:space="preserve">O. </w:t>
            </w:r>
            <w:r>
              <w:t xml:space="preserve">Philippians 4:19</w:t>
            </w:r>
          </w:p>
        </w:tc>
      </w:tr>
      <w:tr>
        <w:tc>
          <w:p>
            <w:pPr>
              <w:pStyle w:val="Questions"/>
            </w:pPr>
            <w:r>
              <w:rPr>
                <w:b w:val="true"/>
                <w:bCs w:val="true"/>
              </w:rPr>
              <w:t xml:space="preserve">16. </w:t>
            </w:r>
            <w:r>
              <w:t xml:space="preserve">Seek ye first the kingdom of God and His righteousness and all these things shall be added unto you.</w:t>
            </w:r>
            <w:r>
              <w:rPr>
                <w:b w:val="true"/>
                <w:bCs w:val="true"/>
              </w:rPr>
            </w:r>
          </w:p>
        </w:tc>
        <w:tc>
          <w:p>
            <w:pPr>
              <w:pStyle w:val="Questions"/>
            </w:pPr>
            <w:r>
              <w:rPr>
                <w:b w:val="true"/>
                <w:bCs w:val="true"/>
              </w:rPr>
              <w:t xml:space="preserve">P. </w:t>
            </w:r>
            <w:r>
              <w:t xml:space="preserve">Ephesians 6:1</w:t>
            </w:r>
          </w:p>
        </w:tc>
      </w:tr>
      <w:tr>
        <w:tc>
          <w:p>
            <w:pPr>
              <w:pStyle w:val="Questions"/>
            </w:pPr>
            <w:r>
              <w:rPr>
                <w:b w:val="true"/>
                <w:bCs w:val="true"/>
              </w:rPr>
              <w:t xml:space="preserve">17. </w:t>
            </w:r>
            <w:r>
              <w:t xml:space="preserve">Children obey your parents in the Lord for this is right</w:t>
            </w:r>
            <w:r>
              <w:rPr>
                <w:b w:val="true"/>
                <w:bCs w:val="true"/>
              </w:rPr>
            </w:r>
          </w:p>
        </w:tc>
        <w:tc>
          <w:p>
            <w:pPr>
              <w:pStyle w:val="Questions"/>
            </w:pPr>
            <w:r>
              <w:rPr>
                <w:b w:val="true"/>
                <w:bCs w:val="true"/>
              </w:rPr>
              <w:t xml:space="preserve">Q. </w:t>
            </w:r>
            <w:r>
              <w:t xml:space="preserve">Psalms 139:14</w:t>
            </w:r>
          </w:p>
        </w:tc>
      </w:tr>
      <w:tr>
        <w:tc>
          <w:p>
            <w:pPr>
              <w:pStyle w:val="Questions"/>
            </w:pPr>
            <w:r>
              <w:rPr>
                <w:b w:val="true"/>
                <w:bCs w:val="true"/>
              </w:rPr>
              <w:t xml:space="preserve">18. </w:t>
            </w:r>
            <w:r>
              <w:t xml:space="preserve">Happy if the man that findeth wisdom, and the man that getteth understanding</w:t>
            </w:r>
            <w:r>
              <w:rPr>
                <w:b w:val="true"/>
                <w:bCs w:val="true"/>
              </w:rPr>
            </w:r>
          </w:p>
        </w:tc>
        <w:tc>
          <w:p>
            <w:pPr>
              <w:pStyle w:val="Questions"/>
            </w:pPr>
            <w:r>
              <w:rPr>
                <w:b w:val="true"/>
                <w:bCs w:val="true"/>
              </w:rPr>
              <w:t xml:space="preserve">R. </w:t>
            </w:r>
            <w:r>
              <w:t xml:space="preserve">Matthew 6:33</w:t>
            </w:r>
          </w:p>
        </w:tc>
      </w:tr>
      <w:tr>
        <w:tc>
          <w:p>
            <w:pPr>
              <w:pStyle w:val="Questions"/>
            </w:pPr>
            <w:r>
              <w:rPr>
                <w:b w:val="true"/>
                <w:bCs w:val="true"/>
              </w:rPr>
              <w:t xml:space="preserve">19. </w:t>
            </w:r>
            <w:r>
              <w:t xml:space="preserve">I will praise thee; for I am fearfully and wonderfully made:  marvelous are thy works; and that my soul knoweth right well.</w:t>
            </w:r>
            <w:r>
              <w:rPr>
                <w:b w:val="true"/>
                <w:bCs w:val="true"/>
              </w:rPr>
            </w:r>
          </w:p>
        </w:tc>
        <w:tc>
          <w:p>
            <w:pPr>
              <w:pStyle w:val="Questions"/>
            </w:pPr>
            <w:r>
              <w:rPr>
                <w:b w:val="true"/>
                <w:bCs w:val="true"/>
              </w:rPr>
              <w:t xml:space="preserve">S. </w:t>
            </w:r>
            <w:r>
              <w:t xml:space="preserve">Matthew 3:13-17</w:t>
            </w:r>
          </w:p>
        </w:tc>
      </w:tr>
      <w:tr>
        <w:tc>
          <w:p>
            <w:pPr>
              <w:pStyle w:val="Questions"/>
            </w:pPr>
            <w:r>
              <w:rPr>
                <w:b w:val="true"/>
                <w:bCs w:val="true"/>
              </w:rPr>
              <w:t xml:space="preserve">20. </w:t>
            </w:r>
            <w:r>
              <w:t xml:space="preserve">For I know my Redeemer liveth, and that He shall stand at the latter day upon the earth</w:t>
            </w:r>
            <w:r>
              <w:rPr>
                <w:b w:val="true"/>
                <w:bCs w:val="true"/>
              </w:rPr>
            </w:r>
          </w:p>
        </w:tc>
        <w:tc>
          <w:p>
            <w:pPr>
              <w:pStyle w:val="Questions"/>
            </w:pPr>
            <w:r>
              <w:rPr>
                <w:b w:val="true"/>
                <w:bCs w:val="true"/>
              </w:rPr>
              <w:t xml:space="preserve">T. </w:t>
            </w:r>
            <w:r>
              <w:t xml:space="preserve">Romans 10:13</w:t>
            </w:r>
          </w:p>
        </w:tc>
      </w:tr>
      <w:tr>
        <w:tc>
          <w:p>
            <w:pPr>
              <w:pStyle w:val="Questions"/>
            </w:pPr>
            <w:r>
              <w:rPr>
                <w:b w:val="true"/>
                <w:bCs w:val="true"/>
              </w:rPr>
              <w:t xml:space="preserve">21. </w:t>
            </w:r>
            <w:r>
              <w:t xml:space="preserve">But if we walk in the Light, as He is in the Light, we have fellowship one with another, and the blood of Jesus Christ His Son cleanseth us from all sin.</w:t>
            </w:r>
            <w:r>
              <w:rPr>
                <w:b w:val="true"/>
                <w:bCs w:val="true"/>
              </w:rPr>
            </w:r>
          </w:p>
        </w:tc>
        <w:tc>
          <w:p>
            <w:pPr>
              <w:pStyle w:val="Questions"/>
            </w:pPr>
            <w:r>
              <w:rPr>
                <w:b w:val="true"/>
                <w:bCs w:val="true"/>
              </w:rPr>
              <w:t xml:space="preserve">U. </w:t>
            </w:r>
            <w:r>
              <w:t xml:space="preserve">Jeremiah 29:11</w:t>
            </w:r>
          </w:p>
        </w:tc>
      </w:tr>
      <w:tr>
        <w:tc>
          <w:p>
            <w:pPr>
              <w:pStyle w:val="Questions"/>
            </w:pPr>
            <w:r>
              <w:rPr>
                <w:b w:val="true"/>
                <w:bCs w:val="true"/>
              </w:rPr>
              <w:t xml:space="preserve">22. </w:t>
            </w:r>
            <w:r>
              <w:t xml:space="preserve">Jesus feeds the 5000</w:t>
            </w:r>
            <w:r>
              <w:rPr>
                <w:b w:val="true"/>
                <w:bCs w:val="true"/>
              </w:rPr>
            </w:r>
          </w:p>
        </w:tc>
        <w:tc>
          <w:p>
            <w:pPr>
              <w:pStyle w:val="Questions"/>
            </w:pPr>
            <w:r>
              <w:rPr>
                <w:b w:val="true"/>
                <w:bCs w:val="true"/>
              </w:rPr>
              <w:t xml:space="preserve">V. </w:t>
            </w:r>
            <w:r>
              <w:t xml:space="preserve">Luke 8:22-25</w:t>
            </w:r>
          </w:p>
        </w:tc>
      </w:tr>
      <w:tr>
        <w:tc>
          <w:p>
            <w:pPr>
              <w:pStyle w:val="Questions"/>
            </w:pPr>
            <w:r>
              <w:rPr>
                <w:b w:val="true"/>
                <w:bCs w:val="true"/>
              </w:rPr>
              <w:t xml:space="preserve">23. </w:t>
            </w:r>
            <w:r>
              <w:t xml:space="preserve">Jesus calms the storm</w:t>
            </w:r>
            <w:r>
              <w:rPr>
                <w:b w:val="true"/>
                <w:bCs w:val="true"/>
              </w:rPr>
            </w:r>
          </w:p>
        </w:tc>
        <w:tc>
          <w:p>
            <w:pPr>
              <w:pStyle w:val="Questions"/>
            </w:pPr>
            <w:r>
              <w:rPr>
                <w:b w:val="true"/>
                <w:bCs w:val="true"/>
              </w:rPr>
              <w:t xml:space="preserve">W. </w:t>
            </w:r>
            <w:r>
              <w:t xml:space="preserve">John 1:1</w:t>
            </w:r>
          </w:p>
        </w:tc>
      </w:tr>
      <w:tr>
        <w:tc>
          <w:p>
            <w:pPr>
              <w:pStyle w:val="Questions"/>
            </w:pPr>
            <w:r>
              <w:rPr>
                <w:b w:val="true"/>
                <w:bCs w:val="true"/>
              </w:rPr>
              <w:t xml:space="preserve">24. </w:t>
            </w:r>
            <w:r>
              <w:t xml:space="preserve">Jesus calls His disciples</w:t>
            </w:r>
            <w:r>
              <w:rPr>
                <w:b w:val="true"/>
                <w:bCs w:val="true"/>
              </w:rPr>
            </w:r>
          </w:p>
        </w:tc>
        <w:tc>
          <w:p>
            <w:pPr>
              <w:pStyle w:val="Questions"/>
            </w:pPr>
            <w:r>
              <w:rPr>
                <w:b w:val="true"/>
                <w:bCs w:val="true"/>
              </w:rPr>
              <w:t xml:space="preserve">X. </w:t>
            </w:r>
            <w:r>
              <w:t xml:space="preserve">Proverbs 3:13</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customStyle="1" w:styleId="Questions">
    <w:name w:val="Questions"/>
    <w:basedOn w:val="Normal"/>
    <w:qFormat/>
    <w:rsid w:val="00B5428E"/>
    <w:pPr>
      <w:spacing w:after="160"/>
    </w:pPr>
    <w:rPr>
      <w:rFonts w:ascii="Arial" w:hAnsi="Arial"/>
      <w:sz w:val="2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 Verses</dc:title>
  <dcterms:created xsi:type="dcterms:W3CDTF">2021-10-11T02:09:36Z</dcterms:created>
  <dcterms:modified xsi:type="dcterms:W3CDTF">2021-10-11T02:09:36Z</dcterms:modified>
</cp:coreProperties>
</file>