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"Then the Lord said to Joshua, 'Do not be afraid; do not be discouraged.'"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revelation of Jesus Christ, which God gave him to show his servants what must soon take place."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"When they reached the place God had told about, Abraham built an altar there and arranged the wood on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want you to know, brothers, that the gospel I preached is not something that man made up."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"At that time Jesus came from Nazareth in Galilee and was baptized by John in the Jordan."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"So Moses went down to the people and told them."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 record of the genealogy of Jesus Christ the son of David, the son of Abraham."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 wise son brings joy to his father, but a foolish son grief to his mother."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"They have mouths, but cannot speak, eyes, but they cannot see."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"In the course of time, the king of the Ammonites died, and his son Hanun succeeded him as king."</w:t>
            </w:r>
          </w:p>
        </w:tc>
      </w:tr>
    </w:tbl>
    <w:p>
      <w:pPr>
        <w:pStyle w:val="WordBankMedium"/>
      </w:pPr>
      <w:r>
        <w:t xml:space="preserve">   Genesis    </w:t>
      </w:r>
      <w:r>
        <w:t xml:space="preserve">   Psalm    </w:t>
      </w:r>
      <w:r>
        <w:t xml:space="preserve">   2Samuel    </w:t>
      </w:r>
      <w:r>
        <w:t xml:space="preserve">   Matthew    </w:t>
      </w:r>
      <w:r>
        <w:t xml:space="preserve">   Joshua    </w:t>
      </w:r>
      <w:r>
        <w:t xml:space="preserve">   Proverbs    </w:t>
      </w:r>
      <w:r>
        <w:t xml:space="preserve">   Mark    </w:t>
      </w:r>
      <w:r>
        <w:t xml:space="preserve">   Galatians    </w:t>
      </w:r>
      <w:r>
        <w:t xml:space="preserve">   Exodus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Verses</dc:title>
  <dcterms:created xsi:type="dcterms:W3CDTF">2021-10-11T02:09:44Z</dcterms:created>
  <dcterms:modified xsi:type="dcterms:W3CDTF">2021-10-11T02:09:44Z</dcterms:modified>
</cp:coreProperties>
</file>