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Verses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my yoke is easy and my burden is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love because He first loved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Now faith is the substance of things hoped for, the evidence of things not seen.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to others as you would have them do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you are all sons and daughters of God through Christ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Draw near to God and He will draw near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Trust in the Lord with all your heart, and lean not on your own understanding.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the good shepherd. The good shepherd gives His life for his sheep.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can do all things through Christ who strengthens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Rejoicing in hope, patient in tribulation, continuing steadfastly in prayer.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Oh, give thanks to the Lord, for He is good! For His mercy endures forever.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Lord is my light and my salvation—whom shall I fear?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Verses</dc:title>
  <dcterms:created xsi:type="dcterms:W3CDTF">2021-10-11T02:10:08Z</dcterms:created>
  <dcterms:modified xsi:type="dcterms:W3CDTF">2021-10-11T02:10:08Z</dcterms:modified>
</cp:coreProperties>
</file>