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Verses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God so loved the word...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Matthew 6:21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hidden your word...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Proverbs 3:5-6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Trust in the Lord...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John 3:16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your treasure is...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John 14:6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word is a lamp...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2 Timothy 1:7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will praise you...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 John 4:19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Therefore, if anyone is in Christ...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Psalm 119:11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God gave us not...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Psalm 139:14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...I am the way, the truth, and the life...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Psalm 119:105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love him because he first loved 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2 Corinthians 5:17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Verses</dc:title>
  <dcterms:created xsi:type="dcterms:W3CDTF">2021-10-11T02:09:13Z</dcterms:created>
  <dcterms:modified xsi:type="dcterms:W3CDTF">2021-10-11T02:09:13Z</dcterms:modified>
</cp:coreProperties>
</file>