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Verses - Fill in the Blank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 after Jesus was born in _____ (Matt 2:1)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God demonstrates his own love for us; while we were still _____ Christ died for us (Romans 5:8)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the Lord your god with all your heart, with all your____ and all your mind (Matt 22:37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____in the Lord Always (Phil 14:4)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easier for a camel to go through the ____of a needle than for a rich person to enter the kingdom of God (Matt 19:24)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 should put the pole into the rings on the sides of ___to carry the ark by them (Ex 25:14)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beginning God created the _____ and the earth (Genesis 1:1)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____are the pure in heart for they shall see God (Matt 2:1)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Therefore if anyone is in Christ he is a ___ creation (2Cor 5:17)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do ______ through him who gives me strength (Phil 4:13)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completely ______ and patient bearing with one another in love (Eph 4:12)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God so _____ the world (John 3:16)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Honour your father and ____ (Ex 20:12)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 Lord said to Paul one night in a vision "Do not be afraid, but go on ____and do not be silent. (Acts 18:9)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of the Lord shall be my strength (Neh 8:1)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the _____of sin is death (Rom 6:23)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 - Fill in the Blank</dc:title>
  <dcterms:created xsi:type="dcterms:W3CDTF">2021-10-11T02:10:21Z</dcterms:created>
  <dcterms:modified xsi:type="dcterms:W3CDTF">2021-10-11T02:10:21Z</dcterms:modified>
</cp:coreProperties>
</file>