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Verses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world    </w:t>
      </w:r>
      <w:r>
        <w:t xml:space="preserve">   worshipped    </w:t>
      </w:r>
      <w:r>
        <w:t xml:space="preserve">   kingdom    </w:t>
      </w:r>
      <w:r>
        <w:t xml:space="preserve">   majesty    </w:t>
      </w:r>
      <w:r>
        <w:t xml:space="preserve">   heaven    </w:t>
      </w:r>
      <w:r>
        <w:t xml:space="preserve">   power    </w:t>
      </w:r>
      <w:r>
        <w:t xml:space="preserve">   victory    </w:t>
      </w:r>
      <w:r>
        <w:t xml:space="preserve">   glory    </w:t>
      </w:r>
      <w:r>
        <w:t xml:space="preserve">   begotten Son    </w:t>
      </w:r>
      <w:r>
        <w:t xml:space="preserve">   perish    </w:t>
      </w:r>
      <w:r>
        <w:t xml:space="preserve">   everlasting life    </w:t>
      </w:r>
      <w:r>
        <w:t xml:space="preserve">   loved    </w:t>
      </w:r>
      <w:r>
        <w:t xml:space="preserve">   truth    </w:t>
      </w:r>
      <w:r>
        <w:t xml:space="preserve">   Lord    </w:t>
      </w:r>
      <w:r>
        <w:t xml:space="preserve">   holy    </w:t>
      </w:r>
      <w:r>
        <w:t xml:space="preserve">   righteous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Verses Search </dc:title>
  <dcterms:created xsi:type="dcterms:W3CDTF">2021-10-11T02:10:03Z</dcterms:created>
  <dcterms:modified xsi:type="dcterms:W3CDTF">2021-10-11T02:10:03Z</dcterms:modified>
</cp:coreProperties>
</file>