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direct meaning conveyed by the words of the scriptures by good exegesis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 words of hope to early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hymns , poems , proverbs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translation of the Hebrew scriptures began to take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testament was written mainly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shows how the church was formed and how the first Christians spread out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books tells us about the beginnings of gods chosen people ,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news focuses on meanings and teachings of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matters of faith and morals when it is correctly interpreted guidance of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speaks Gods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spirit guided the process from oration to composition to editing to canozation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 up Israelite history from 1250 BC to 100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us for the coming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jesus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testament written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mystical visions written to encourage the early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signs of guideposts pointing to Gods plan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us the stories of Jesus Christ life , death ,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sacred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authorative biblical text for catholics for centaries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Vocab </dc:title>
  <dcterms:created xsi:type="dcterms:W3CDTF">2021-10-11T02:09:32Z</dcterms:created>
  <dcterms:modified xsi:type="dcterms:W3CDTF">2021-10-11T02:09:32Z</dcterms:modified>
</cp:coreProperties>
</file>